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Якшимбаева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Алишера </w:t>
      </w:r>
      <w:r>
        <w:rPr>
          <w:rFonts w:ascii="Times New Roman" w:eastAsia="Times New Roman" w:hAnsi="Times New Roman" w:cs="Times New Roman"/>
          <w:sz w:val="26"/>
          <w:szCs w:val="26"/>
        </w:rPr>
        <w:t>Абдинабиевича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19.01.2025 в 08 час. 52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км а/д Р404 Тюмень-Тобольск-Ханты-Мансийск,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3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3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грузового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Командира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</w:t>
      </w:r>
      <w:r>
        <w:rPr>
          <w:rStyle w:val="cat-ExternalSystemDefinedgrp-3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</w:t>
      </w:r>
      <w:r>
        <w:rPr>
          <w:rFonts w:ascii="Times New Roman" w:eastAsia="Times New Roman" w:hAnsi="Times New Roman" w:cs="Times New Roman"/>
          <w:sz w:val="26"/>
          <w:szCs w:val="26"/>
        </w:rPr>
        <w:t>й разметки 1.1 «сплошная линия»;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5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4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связанный с выездом на полосу дороги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Якшимбаева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Алишера </w:t>
      </w:r>
      <w:r>
        <w:rPr>
          <w:rFonts w:ascii="Times New Roman" w:eastAsia="Times New Roman" w:hAnsi="Times New Roman" w:cs="Times New Roman"/>
          <w:sz w:val="26"/>
          <w:szCs w:val="26"/>
        </w:rPr>
        <w:t>Абдинабиевича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5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18810486250910001684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CarMakeModelgrp-25rplc-30">
    <w:name w:val="cat-CarMakeModel grp-25 rplc-30"/>
    <w:basedOn w:val="DefaultParagraphFont"/>
  </w:style>
  <w:style w:type="character" w:customStyle="1" w:styleId="cat-CarNumbergrp-26rplc-31">
    <w:name w:val="cat-CarNumber grp-26 rplc-31"/>
    <w:basedOn w:val="DefaultParagraphFont"/>
  </w:style>
  <w:style w:type="character" w:customStyle="1" w:styleId="cat-CarMakeModelgrp-25rplc-37">
    <w:name w:val="cat-CarMakeModel grp-25 rplc-37"/>
    <w:basedOn w:val="DefaultParagraphFont"/>
  </w:style>
  <w:style w:type="character" w:customStyle="1" w:styleId="cat-CarNumbergrp-26rplc-38">
    <w:name w:val="cat-CarNumber grp-26 rplc-38"/>
    <w:basedOn w:val="DefaultParagraphFont"/>
  </w:style>
  <w:style w:type="character" w:customStyle="1" w:styleId="cat-ExternalSystemDefinedgrp-32rplc-39">
    <w:name w:val="cat-ExternalSystemDefined grp-32 rplc-39"/>
    <w:basedOn w:val="DefaultParagraphFont"/>
  </w:style>
  <w:style w:type="character" w:customStyle="1" w:styleId="cat-CarMakeModelgrp-25rplc-43">
    <w:name w:val="cat-CarMakeModel grp-25 rplc-43"/>
    <w:basedOn w:val="DefaultParagraphFont"/>
  </w:style>
  <w:style w:type="character" w:customStyle="1" w:styleId="cat-CarNumbergrp-26rplc-44">
    <w:name w:val="cat-CarNumber grp-26 rplc-44"/>
    <w:basedOn w:val="DefaultParagraphFont"/>
  </w:style>
  <w:style w:type="character" w:customStyle="1" w:styleId="cat-OrganizationNamegrp-23rplc-54">
    <w:name w:val="cat-OrganizationName grp-23 rplc-54"/>
    <w:basedOn w:val="DefaultParagraphFont"/>
  </w:style>
  <w:style w:type="character" w:customStyle="1" w:styleId="cat-UserDefinedgrp-35rplc-61">
    <w:name w:val="cat-UserDefined grp-35 rplc-61"/>
    <w:basedOn w:val="DefaultParagraphFont"/>
  </w:style>
  <w:style w:type="character" w:customStyle="1" w:styleId="cat-UserDefinedgrp-36rplc-64">
    <w:name w:val="cat-UserDefined grp-3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